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912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</w:t>
      </w:r>
      <w:r>
        <w:rPr>
          <w:rFonts w:ascii="Times New Roman" w:eastAsia="Times New Roman" w:hAnsi="Times New Roman" w:cs="Times New Roman"/>
          <w:sz w:val="26"/>
          <w:szCs w:val="26"/>
        </w:rPr>
        <w:t>1-2025-004068-66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Захаровой Анны Григорьевны, </w:t>
      </w:r>
      <w:r>
        <w:rPr>
          <w:rStyle w:val="cat-UserDefinedgrp-3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уроженки </w:t>
      </w:r>
      <w:r>
        <w:rPr>
          <w:rStyle w:val="cat-UserDefinedgrp-3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гражданки РФ, проживающей по адресу: </w:t>
      </w:r>
      <w:r>
        <w:rPr>
          <w:rStyle w:val="cat-UserDefinedgrp-3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36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работающей генеральным директором </w:t>
      </w:r>
      <w:r>
        <w:rPr>
          <w:rStyle w:val="cat-UserDefinedgrp-3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34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Захарова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Захарова А.Г.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электронно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26264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28.01.2025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Захарову Анну Григорьевну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0412365400675009122515150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5-912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4rplc-24">
    <w:name w:val="cat-UserDefined grp-3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